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Ахмедова </w:t>
      </w:r>
      <w:r>
        <w:rPr>
          <w:rFonts w:ascii="Times New Roman" w:eastAsia="Times New Roman" w:hAnsi="Times New Roman" w:cs="Times New Roman"/>
          <w:sz w:val="28"/>
          <w:szCs w:val="28"/>
        </w:rPr>
        <w:t>Фариза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Абдукаюмовича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Ахмедов Ф</w:t>
      </w:r>
      <w:r>
        <w:rPr>
          <w:rFonts w:ascii="Times New Roman" w:eastAsia="Times New Roman" w:hAnsi="Times New Roman" w:cs="Times New Roman"/>
          <w:sz w:val="28"/>
          <w:szCs w:val="28"/>
        </w:rPr>
        <w:t>.А. 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Ахмедов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Ахмедова 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Ахмедова </w:t>
      </w:r>
      <w:r>
        <w:rPr>
          <w:rFonts w:ascii="Times New Roman" w:eastAsia="Times New Roman" w:hAnsi="Times New Roman" w:cs="Times New Roman"/>
          <w:sz w:val="28"/>
          <w:szCs w:val="28"/>
        </w:rPr>
        <w:t>Фариза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Абдукаюмовича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Ахмедов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Ф.А.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2rplc-31">
    <w:name w:val="cat-UserDefined grp-3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